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Valium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birth defect caused by Valium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Valium is a type of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worse symptom  caused by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nickname given to babies who were exposed to Benzodiazepine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prescribed benzodiazepine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Mental deterioration that occurs in old or middle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Valium interacts with this neurotransmitter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Prescriptions for benzodiazepines increase by___%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reason for Valium prescription, similar to muscle spasms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term effect of valium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electric shock within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Inability to focus, learn, or retain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Valium can increase the likelihood of developing this condition by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likely to abuse valium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Dependency, addiction, withdrawal,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Valium crossword</dc:title>
  <dcterms:created xsi:type="dcterms:W3CDTF">2021-10-11T20:47:20Z</dcterms:created>
  <dcterms:modified xsi:type="dcterms:W3CDTF">2021-10-11T20:47:20Z</dcterms:modified>
</cp:coreProperties>
</file>