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Valley Forge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bloody feet    </w:t>
      </w:r>
      <w:r>
        <w:t xml:space="preserve">   Blankets    </w:t>
      </w:r>
      <w:r>
        <w:t xml:space="preserve">   No shoes    </w:t>
      </w:r>
      <w:r>
        <w:t xml:space="preserve">   log cabins    </w:t>
      </w:r>
      <w:r>
        <w:t xml:space="preserve">   Grog    </w:t>
      </w:r>
      <w:r>
        <w:t xml:space="preserve">   Mutton    </w:t>
      </w:r>
      <w:r>
        <w:t xml:space="preserve">   Ragged clothes    </w:t>
      </w:r>
      <w:r>
        <w:t xml:space="preserve">   Snow    </w:t>
      </w:r>
      <w:r>
        <w:t xml:space="preserve">   Tents    </w:t>
      </w:r>
      <w:r>
        <w:t xml:space="preserve">   December    </w:t>
      </w:r>
      <w:r>
        <w:t xml:space="preserve">   General Howe    </w:t>
      </w:r>
      <w:r>
        <w:t xml:space="preserve">   Hessians    </w:t>
      </w:r>
      <w:r>
        <w:t xml:space="preserve">   Water    </w:t>
      </w:r>
      <w:r>
        <w:t xml:space="preserve">   Firecake    </w:t>
      </w:r>
      <w:r>
        <w:t xml:space="preserve">   General Washington    </w:t>
      </w:r>
      <w:r>
        <w:t xml:space="preserve">   Valley Forge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Valley Forge</dc:title>
  <dcterms:created xsi:type="dcterms:W3CDTF">2021-10-11T20:47:34Z</dcterms:created>
  <dcterms:modified xsi:type="dcterms:W3CDTF">2021-10-11T20:47:34Z</dcterms:modified>
</cp:coreProperties>
</file>