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worn by the soldiers at Valley Forge was ___________ 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men died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aspect was George Washington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gave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Valley Forge was the _____ ___________ of the Revolution for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or situation in which something needed cannot be obtained in sufficient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of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Valley Forge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the army without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direction was Valley Forge from Philadephia?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Forge</dc:title>
  <dcterms:created xsi:type="dcterms:W3CDTF">2021-10-11T20:46:52Z</dcterms:created>
  <dcterms:modified xsi:type="dcterms:W3CDTF">2021-10-11T20:46:52Z</dcterms:modified>
</cp:coreProperties>
</file>