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Valley Forge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revolution    </w:t>
      </w:r>
      <w:r>
        <w:t xml:space="preserve">   French    </w:t>
      </w:r>
      <w:r>
        <w:t xml:space="preserve">   Prussians    </w:t>
      </w:r>
      <w:r>
        <w:t xml:space="preserve">   Continental Army    </w:t>
      </w:r>
      <w:r>
        <w:t xml:space="preserve">   firecakes    </w:t>
      </w:r>
      <w:r>
        <w:t xml:space="preserve">   winter    </w:t>
      </w:r>
      <w:r>
        <w:t xml:space="preserve">   cold feet    </w:t>
      </w:r>
      <w:r>
        <w:t xml:space="preserve">   disease    </w:t>
      </w:r>
      <w:r>
        <w:t xml:space="preserve">   Barron    </w:t>
      </w:r>
      <w:r>
        <w:t xml:space="preserve">   George Washington    </w:t>
      </w:r>
      <w:r>
        <w:t xml:space="preserve">   Valley Forge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Valley Forge</dc:title>
  <dcterms:created xsi:type="dcterms:W3CDTF">2021-10-11T20:46:54Z</dcterms:created>
  <dcterms:modified xsi:type="dcterms:W3CDTF">2021-10-11T20:46:54Z</dcterms:modified>
</cp:coreProperties>
</file>