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Valley Forge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french captain was recruited to become general and help discipline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France wanted what for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half the deaths at Valley Forge were caused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deadly weapon attachment was added on to muskets and brought over from Europe to assist hand to hand combat.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ambassador to France helped recruit General von Steuben.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general who brought the Continental Army through the long, diseased, and harsh winter of Valley Forge.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term describes the risk of eliminating the smallpox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15% of the Continental Army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Prussian warrior was recruited by American forces to help educate, train, and influence strategy to the Continental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Adjective describing the soldiers of the Continental Army before European influences.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representing Marquis de Lafayette and George Washington's relationship.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Forge</dc:title>
  <dcterms:created xsi:type="dcterms:W3CDTF">2021-10-11T20:46:13Z</dcterms:created>
  <dcterms:modified xsi:type="dcterms:W3CDTF">2021-10-11T20:46:13Z</dcterms:modified>
</cp:coreProperties>
</file>