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Valley Trip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shopping    </w:t>
      </w:r>
      <w:r>
        <w:t xml:space="preserve">   red heart    </w:t>
      </w:r>
      <w:r>
        <w:t xml:space="preserve">   pool    </w:t>
      </w:r>
      <w:r>
        <w:t xml:space="preserve">   uncles    </w:t>
      </w:r>
      <w:r>
        <w:t xml:space="preserve">   aunts    </w:t>
      </w:r>
      <w:r>
        <w:t xml:space="preserve">   grandpa    </w:t>
      </w:r>
      <w:r>
        <w:t xml:space="preserve">   gramma    </w:t>
      </w:r>
      <w:r>
        <w:t xml:space="preserve">   papa    </w:t>
      </w:r>
      <w:r>
        <w:t xml:space="preserve">   mema    </w:t>
      </w:r>
      <w:r>
        <w:t xml:space="preserve">   KoKo's    </w:t>
      </w:r>
      <w:r>
        <w:t xml:space="preserve">   car ride    </w:t>
      </w:r>
      <w:r>
        <w:t xml:space="preserve">   sun    </w:t>
      </w:r>
      <w:r>
        <w:t xml:space="preserve">   fun    </w:t>
      </w:r>
      <w:r>
        <w:t xml:space="preserve">   garcia    </w:t>
      </w:r>
      <w:r>
        <w:t xml:space="preserve">   brechler    </w:t>
      </w:r>
      <w:r>
        <w:t xml:space="preserve">   ranch    </w:t>
      </w:r>
      <w:r>
        <w:t xml:space="preserve">   humid    </w:t>
      </w:r>
      <w:r>
        <w:t xml:space="preserve">   hot    </w:t>
      </w:r>
      <w:r>
        <w:t xml:space="preserve">   cousins    </w:t>
      </w:r>
      <w:r>
        <w:t xml:space="preserve">   family    </w:t>
      </w:r>
      <w:r>
        <w:t xml:space="preserve">   friends    </w:t>
      </w:r>
      <w:r>
        <w:t xml:space="preserve">   snaps    </w:t>
      </w:r>
      <w:r>
        <w:t xml:space="preserve">   snacks    </w:t>
      </w:r>
      <w:r>
        <w:t xml:space="preserve">   road trip    </w:t>
      </w:r>
      <w:r>
        <w:t xml:space="preserve">   palm tree    </w:t>
      </w:r>
      <w:r>
        <w:t xml:space="preserve">   Texas    </w:t>
      </w:r>
      <w:r>
        <w:t xml:space="preserve">   Edinburg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Valley Trip</dc:title>
  <dcterms:created xsi:type="dcterms:W3CDTF">2021-10-11T20:47:39Z</dcterms:created>
  <dcterms:modified xsi:type="dcterms:W3CDTF">2021-10-11T20:47:39Z</dcterms:modified>
</cp:coreProperties>
</file>