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arrowhead trail    </w:t>
      </w:r>
      <w:r>
        <w:t xml:space="preserve">   jurassic period    </w:t>
      </w:r>
      <w:r>
        <w:t xml:space="preserve">   nevada scenic byway    </w:t>
      </w:r>
      <w:r>
        <w:t xml:space="preserve">   national natural landmark    </w:t>
      </w:r>
      <w:r>
        <w:t xml:space="preserve">   totalrecall    </w:t>
      </w:r>
      <w:r>
        <w:t xml:space="preserve">   elvis    </w:t>
      </w:r>
      <w:r>
        <w:t xml:space="preserve">   vivalasvegas    </w:t>
      </w:r>
      <w:r>
        <w:t xml:space="preserve">   petroglyphs    </w:t>
      </w:r>
      <w:r>
        <w:t xml:space="preserve">   anasazi    </w:t>
      </w:r>
      <w:r>
        <w:t xml:space="preserve">   beehives    </w:t>
      </w:r>
      <w:r>
        <w:t xml:space="preserve">   atlatl rock    </w:t>
      </w:r>
      <w:r>
        <w:t xml:space="preserve">   seven sisters    </w:t>
      </w:r>
      <w:r>
        <w:t xml:space="preserve">   sandstone    </w:t>
      </w:r>
      <w:r>
        <w:t xml:space="preserve">   mouse tank    </w:t>
      </w:r>
      <w:r>
        <w:t xml:space="preserve">   white domes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of Fire</dc:title>
  <dcterms:created xsi:type="dcterms:W3CDTF">2021-10-11T20:47:32Z</dcterms:created>
  <dcterms:modified xsi:type="dcterms:W3CDTF">2021-10-11T20:47:32Z</dcterms:modified>
</cp:coreProperties>
</file>