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Valley of the giant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in the front of the hors group? 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Dr. von Fossilsnout wants sell the skeleton? 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a huge to begin for Petunia? 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else do want to tell tuslaarai? 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Genghis Khan captured Beijing?  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Bondi Bobirat knock on the head?  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pendants has Geronimo and his family? 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he is writing on the shopping list? 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Geronimo finds the lamp...?  24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Geronimo crosses Dalan Dzadgad?  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of the giant skeletons</dc:title>
  <dcterms:created xsi:type="dcterms:W3CDTF">2021-10-11T20:46:18Z</dcterms:created>
  <dcterms:modified xsi:type="dcterms:W3CDTF">2021-10-11T20:46:18Z</dcterms:modified>
</cp:coreProperties>
</file>