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Valnetine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Band    </w:t>
      </w:r>
      <w:r>
        <w:t xml:space="preserve">   candy    </w:t>
      </w:r>
      <w:r>
        <w:t xml:space="preserve">   chocolate    </w:t>
      </w:r>
      <w:r>
        <w:t xml:space="preserve">   Clarinet    </w:t>
      </w:r>
      <w:r>
        <w:t xml:space="preserve">   cupid    </w:t>
      </w:r>
      <w:r>
        <w:t xml:space="preserve">   Dinosaur    </w:t>
      </w:r>
      <w:r>
        <w:t xml:space="preserve">   egg    </w:t>
      </w:r>
      <w:r>
        <w:t xml:space="preserve">   Happiness    </w:t>
      </w:r>
      <w:r>
        <w:t xml:space="preserve">   hearts    </w:t>
      </w:r>
      <w:r>
        <w:t xml:space="preserve">   minecraft    </w:t>
      </w:r>
      <w:r>
        <w:t xml:space="preserve">   Oboe    </w:t>
      </w:r>
      <w:r>
        <w:t xml:space="preserve">   Pink    </w:t>
      </w:r>
      <w:r>
        <w:t xml:space="preserve">   Red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Valnetine Puzzle</dc:title>
  <dcterms:created xsi:type="dcterms:W3CDTF">2021-10-11T20:46:30Z</dcterms:created>
  <dcterms:modified xsi:type="dcterms:W3CDTF">2021-10-11T20:46:30Z</dcterms:modified>
</cp:coreProperties>
</file>