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Valnetines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candles    </w:t>
      </w:r>
      <w:r>
        <w:t xml:space="preserve">   only you    </w:t>
      </w:r>
      <w:r>
        <w:t xml:space="preserve">   casablanca    </w:t>
      </w:r>
      <w:r>
        <w:t xml:space="preserve">   spoil    </w:t>
      </w:r>
      <w:r>
        <w:t xml:space="preserve">   gift    </w:t>
      </w:r>
      <w:r>
        <w:t xml:space="preserve">   partner    </w:t>
      </w:r>
      <w:r>
        <w:t xml:space="preserve">   soulmate    </w:t>
      </w:r>
      <w:r>
        <w:t xml:space="preserve">   king    </w:t>
      </w:r>
      <w:r>
        <w:t xml:space="preserve">   queen    </w:t>
      </w:r>
      <w:r>
        <w:t xml:space="preserve">   date    </w:t>
      </w:r>
      <w:r>
        <w:t xml:space="preserve">   heart    </w:t>
      </w:r>
      <w:r>
        <w:t xml:space="preserve">   chocolate    </w:t>
      </w:r>
      <w:r>
        <w:t xml:space="preserve">   roses    </w:t>
      </w:r>
      <w:r>
        <w:t xml:space="preserve">   red    </w:t>
      </w:r>
      <w:r>
        <w:t xml:space="preserve">   single    </w:t>
      </w:r>
      <w:r>
        <w:t xml:space="preserve">   relationship    </w:t>
      </w:r>
      <w:r>
        <w:t xml:space="preserve">   february    </w:t>
      </w:r>
      <w:r>
        <w:t xml:space="preserve">   romance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Valnetines day</dc:title>
  <dcterms:created xsi:type="dcterms:W3CDTF">2021-10-11T20:47:56Z</dcterms:created>
  <dcterms:modified xsi:type="dcterms:W3CDTF">2021-10-11T20:47:56Z</dcterms:modified>
</cp:coreProperties>
</file>