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AUTOESTIMA    </w:t>
      </w:r>
      <w:r>
        <w:t xml:space="preserve">   COMPETITIVIDAD    </w:t>
      </w:r>
      <w:r>
        <w:t xml:space="preserve">   CONFIANZA    </w:t>
      </w:r>
      <w:r>
        <w:t xml:space="preserve">   CONVIVENCIA    </w:t>
      </w:r>
      <w:r>
        <w:t xml:space="preserve">   FORTALEZA    </w:t>
      </w:r>
      <w:r>
        <w:t xml:space="preserve">   GENEROSIDAD    </w:t>
      </w:r>
      <w:r>
        <w:t xml:space="preserve">   HONESTIDAD    </w:t>
      </w:r>
      <w:r>
        <w:t xml:space="preserve">   IGUALDAD    </w:t>
      </w:r>
      <w:r>
        <w:t xml:space="preserve">   INICIATIVA    </w:t>
      </w:r>
      <w:r>
        <w:t xml:space="preserve">   LEALTAD    </w:t>
      </w:r>
      <w:r>
        <w:t xml:space="preserve">   LIDERAZGO    </w:t>
      </w:r>
      <w:r>
        <w:t xml:space="preserve">   RESPETO    </w:t>
      </w:r>
      <w:r>
        <w:t xml:space="preserve">   SOLIDARIDAD    </w:t>
      </w:r>
      <w:r>
        <w:t xml:space="preserve">   TRABAJO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Valores</dc:title>
  <dcterms:created xsi:type="dcterms:W3CDTF">2021-10-11T20:47:08Z</dcterms:created>
  <dcterms:modified xsi:type="dcterms:W3CDTF">2021-10-11T20:47:08Z</dcterms:modified>
</cp:coreProperties>
</file>