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Val's Wedding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Kisses    </w:t>
      </w:r>
      <w:r>
        <w:t xml:space="preserve">   Dolph    </w:t>
      </w:r>
      <w:r>
        <w:t xml:space="preserve">   German    </w:t>
      </w:r>
      <w:r>
        <w:t xml:space="preserve">   Buffett    </w:t>
      </w:r>
      <w:r>
        <w:t xml:space="preserve">   Blackjack    </w:t>
      </w:r>
      <w:r>
        <w:t xml:space="preserve">   Coffee    </w:t>
      </w:r>
      <w:r>
        <w:t xml:space="preserve">   Punch    </w:t>
      </w:r>
      <w:r>
        <w:t xml:space="preserve">   Cupcake    </w:t>
      </w:r>
      <w:r>
        <w:t xml:space="preserve">   Farm    </w:t>
      </w:r>
      <w:r>
        <w:t xml:space="preserve">   Cake    </w:t>
      </w:r>
      <w:r>
        <w:t xml:space="preserve">   Jeep    </w:t>
      </w:r>
      <w:r>
        <w:t xml:space="preserve">   Ring    </w:t>
      </w:r>
      <w:r>
        <w:t xml:space="preserve">   Groom    </w:t>
      </w:r>
      <w:r>
        <w:t xml:space="preserve">   Bride    </w:t>
      </w:r>
      <w:r>
        <w:t xml:space="preserve">   West Virginia    </w:t>
      </w:r>
      <w:r>
        <w:t xml:space="preserve">   Ohio    </w:t>
      </w:r>
      <w:r>
        <w:t xml:space="preserve">   Cleveland    </w:t>
      </w:r>
      <w:r>
        <w:t xml:space="preserve">   April    </w:t>
      </w:r>
      <w:r>
        <w:t xml:space="preserve">   Cowgirl    </w:t>
      </w:r>
      <w:r>
        <w:t xml:space="preserve">   Ball    </w:t>
      </w:r>
      <w:r>
        <w:t xml:space="preserve">   Lambing    </w:t>
      </w:r>
      <w:r>
        <w:t xml:space="preserve">   Clearview    </w:t>
      </w:r>
      <w:r>
        <w:t xml:space="preserve">   Gordy    </w:t>
      </w:r>
      <w:r>
        <w:t xml:space="preserve">   Carter    </w:t>
      </w:r>
      <w:r>
        <w:t xml:space="preserve">   Reining    </w:t>
      </w:r>
      <w:r>
        <w:t xml:space="preserve">   Soldier    </w:t>
      </w:r>
      <w:r>
        <w:t xml:space="preserve">   Army    </w:t>
      </w:r>
      <w:r>
        <w:t xml:space="preserve">   Frederick    </w:t>
      </w:r>
      <w:r>
        <w:t xml:space="preserve">   Valerie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Val's Wedding Shower</dc:title>
  <dcterms:created xsi:type="dcterms:W3CDTF">2021-10-11T20:44:53Z</dcterms:created>
  <dcterms:modified xsi:type="dcterms:W3CDTF">2021-10-11T20:44:53Z</dcterms:modified>
</cp:coreProperties>
</file>