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 Relationships: Create a Welcoming Environment (January)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Interaction    </w:t>
      </w:r>
      <w:r>
        <w:t xml:space="preserve">   Relationship Task    </w:t>
      </w:r>
      <w:r>
        <w:t xml:space="preserve">   Report Card    </w:t>
      </w:r>
      <w:r>
        <w:t xml:space="preserve">   Important    </w:t>
      </w:r>
      <w:r>
        <w:t xml:space="preserve">   Reach Out    </w:t>
      </w:r>
      <w:r>
        <w:t xml:space="preserve">   January    </w:t>
      </w:r>
      <w:r>
        <w:t xml:space="preserve">   Boyd Style    </w:t>
      </w:r>
      <w:r>
        <w:t xml:space="preserve">   VIEW    </w:t>
      </w:r>
      <w:r>
        <w:t xml:space="preserve">   Boyd Gaming    </w:t>
      </w:r>
      <w:r>
        <w:t xml:space="preserve">   Service    </w:t>
      </w:r>
      <w:r>
        <w:t xml:space="preserve">   Body Language    </w:t>
      </w:r>
      <w:r>
        <w:t xml:space="preserve">   10/5    </w:t>
      </w:r>
      <w:r>
        <w:t xml:space="preserve">   Eye Contact    </w:t>
      </w:r>
      <w:r>
        <w:t xml:space="preserve">   Smile    </w:t>
      </w:r>
      <w:r>
        <w:t xml:space="preserve">   Guests    </w:t>
      </w:r>
      <w:r>
        <w:t xml:space="preserve">   Environment    </w:t>
      </w:r>
      <w:r>
        <w:t xml:space="preserve">   Welcoming    </w:t>
      </w:r>
      <w:r>
        <w:t xml:space="preserve">   Value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Relationships: Create a Welcoming Environment (January)</dc:title>
  <dcterms:created xsi:type="dcterms:W3CDTF">2021-10-11T20:47:24Z</dcterms:created>
  <dcterms:modified xsi:type="dcterms:W3CDTF">2021-10-11T20:47:24Z</dcterms:modified>
</cp:coreProperties>
</file>