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Positivity    </w:t>
      </w:r>
      <w:r>
        <w:t xml:space="preserve">   Courage    </w:t>
      </w:r>
      <w:r>
        <w:t xml:space="preserve">   Humility    </w:t>
      </w:r>
      <w:r>
        <w:t xml:space="preserve">   Humour    </w:t>
      </w:r>
      <w:r>
        <w:t xml:space="preserve">   Loyalty    </w:t>
      </w:r>
      <w:r>
        <w:t xml:space="preserve">   Patience    </w:t>
      </w:r>
      <w:r>
        <w:t xml:space="preserve">   Forgiveness    </w:t>
      </w:r>
      <w:r>
        <w:t xml:space="preserve">   Honesty    </w:t>
      </w:r>
      <w:r>
        <w:t xml:space="preserve">   Resilience    </w:t>
      </w:r>
      <w:r>
        <w:t xml:space="preserve">   Understanding    </w:t>
      </w:r>
      <w:r>
        <w:t xml:space="preserve">   Unity    </w:t>
      </w:r>
      <w:r>
        <w:t xml:space="preserve">   Courtesy    </w:t>
      </w:r>
      <w:r>
        <w:t xml:space="preserve">   Responsibility    </w:t>
      </w:r>
      <w:r>
        <w:t xml:space="preserve">   Equality    </w:t>
      </w:r>
      <w:r>
        <w:t xml:space="preserve">   Respect    </w:t>
      </w:r>
      <w:r>
        <w:t xml:space="preserve">   Trust    </w:t>
      </w:r>
      <w:r>
        <w:t xml:space="preserve">   Tolerance    </w:t>
      </w:r>
      <w:r>
        <w:t xml:space="preserve">   Determination    </w:t>
      </w:r>
      <w:r>
        <w:t xml:space="preserve">   Friendship    </w:t>
      </w:r>
      <w:r>
        <w:t xml:space="preserve">   Kindness    </w:t>
      </w:r>
      <w:r>
        <w:t xml:space="preserve">   Self-belief    </w:t>
      </w:r>
      <w:r>
        <w:t xml:space="preserve">   Aspiration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Wall</dc:title>
  <dcterms:created xsi:type="dcterms:W3CDTF">2021-10-11T20:46:28Z</dcterms:created>
  <dcterms:modified xsi:type="dcterms:W3CDTF">2021-10-11T20:46:28Z</dcterms:modified>
</cp:coreProperties>
</file>