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 Word Scramble </w:t>
      </w:r>
    </w:p>
    <w:p>
      <w:pPr>
        <w:pStyle w:val="Questions"/>
      </w:pPr>
      <w:r>
        <w:t xml:space="preserve">1. AECPCEANCT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RCANIG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RAUCOGE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NIEDAOUCT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YHSENOT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FPIEHSDINR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HHTEAL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ETPSCRE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CETJISU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SUTTR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 Word Scramble </dc:title>
  <dcterms:created xsi:type="dcterms:W3CDTF">2021-10-11T20:46:53Z</dcterms:created>
  <dcterms:modified xsi:type="dcterms:W3CDTF">2021-10-11T20:46:53Z</dcterms:modified>
</cp:coreProperties>
</file>