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RELIGION    </w:t>
      </w:r>
      <w:r>
        <w:t xml:space="preserve">   FRIENDSHIP    </w:t>
      </w:r>
      <w:r>
        <w:t xml:space="preserve">   SECURITY    </w:t>
      </w:r>
      <w:r>
        <w:t xml:space="preserve">   INDEPENDENCE    </w:t>
      </w:r>
      <w:r>
        <w:t xml:space="preserve">   HUMILITY    </w:t>
      </w:r>
      <w:r>
        <w:t xml:space="preserve">   HONESTY    </w:t>
      </w:r>
      <w:r>
        <w:t xml:space="preserve">   PERSEVERANCE    </w:t>
      </w:r>
      <w:r>
        <w:t xml:space="preserve">   ACHIEVEMENT    </w:t>
      </w:r>
      <w:r>
        <w:t xml:space="preserve">   CURIOSITY    </w:t>
      </w:r>
      <w:r>
        <w:t xml:space="preserve">   INSPIRATION    </w:t>
      </w:r>
      <w:r>
        <w:t xml:space="preserve">   OPENNESS    </w:t>
      </w:r>
      <w:r>
        <w:t xml:space="preserve">   DIVERSITY    </w:t>
      </w:r>
      <w:r>
        <w:t xml:space="preserve">   COMPASSION    </w:t>
      </w:r>
      <w:r>
        <w:t xml:space="preserve">   PASSION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 Word Search</dc:title>
  <dcterms:created xsi:type="dcterms:W3CDTF">2021-10-11T20:46:36Z</dcterms:created>
  <dcterms:modified xsi:type="dcterms:W3CDTF">2021-10-11T20:46:36Z</dcterms:modified>
</cp:coreProperties>
</file>