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and Shading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medium    </w:t>
      </w:r>
      <w:r>
        <w:t xml:space="preserve">   light    </w:t>
      </w:r>
      <w:r>
        <w:t xml:space="preserve">   cast shadow    </w:t>
      </w:r>
      <w:r>
        <w:t xml:space="preserve">   shadows    </w:t>
      </w:r>
      <w:r>
        <w:t xml:space="preserve">   hilights    </w:t>
      </w:r>
      <w:r>
        <w:t xml:space="preserve">   layers    </w:t>
      </w:r>
      <w:r>
        <w:t xml:space="preserve">   shape    </w:t>
      </w:r>
      <w:r>
        <w:t xml:space="preserve">   light source    </w:t>
      </w:r>
      <w:r>
        <w:t xml:space="preserve">   contour    </w:t>
      </w:r>
      <w:r>
        <w:t xml:space="preserve">   contrast    </w:t>
      </w:r>
      <w:r>
        <w:t xml:space="preserve">   scumbling    </w:t>
      </w:r>
      <w:r>
        <w:t xml:space="preserve">   stippling    </w:t>
      </w:r>
      <w:r>
        <w:t xml:space="preserve">   cross hatching    </w:t>
      </w:r>
      <w:r>
        <w:t xml:space="preserve">   value scale    </w:t>
      </w:r>
      <w:r>
        <w:t xml:space="preserve">   three dimensional    </w:t>
      </w:r>
      <w:r>
        <w:t xml:space="preserve">   form    </w:t>
      </w:r>
      <w:r>
        <w:t xml:space="preserve">   pencil pressure    </w:t>
      </w:r>
      <w:r>
        <w:t xml:space="preserve">   shading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and Shading</dc:title>
  <dcterms:created xsi:type="dcterms:W3CDTF">2021-10-11T20:47:02Z</dcterms:created>
  <dcterms:modified xsi:type="dcterms:W3CDTF">2021-10-11T20:47:02Z</dcterms:modified>
</cp:coreProperties>
</file>