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of money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transportation    </w:t>
      </w:r>
      <w:r>
        <w:t xml:space="preserve">   Medical care    </w:t>
      </w:r>
      <w:r>
        <w:t xml:space="preserve">   trendy    </w:t>
      </w:r>
      <w:r>
        <w:t xml:space="preserve">   savings    </w:t>
      </w:r>
      <w:r>
        <w:t xml:space="preserve">   price    </w:t>
      </w:r>
      <w:r>
        <w:t xml:space="preserve">   money    </w:t>
      </w:r>
      <w:r>
        <w:t xml:space="preserve">   expensive    </w:t>
      </w:r>
      <w:r>
        <w:t xml:space="preserve">   electronics    </w:t>
      </w:r>
      <w:r>
        <w:t xml:space="preserve">   deals    </w:t>
      </w:r>
      <w:r>
        <w:t xml:space="preserve">   clothes    </w:t>
      </w:r>
      <w:r>
        <w:t xml:space="preserve">   buying    </w:t>
      </w:r>
      <w:r>
        <w:t xml:space="preserve">   advertising    </w:t>
      </w:r>
      <w:r>
        <w:t xml:space="preserve">  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of money crossword </dc:title>
  <dcterms:created xsi:type="dcterms:W3CDTF">2021-10-11T20:46:59Z</dcterms:created>
  <dcterms:modified xsi:type="dcterms:W3CDTF">2021-10-11T20:46:59Z</dcterms:modified>
</cp:coreProperties>
</file>