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helpfulness    </w:t>
      </w:r>
      <w:r>
        <w:t xml:space="preserve">   wisdom    </w:t>
      </w:r>
      <w:r>
        <w:t xml:space="preserve">   justice    </w:t>
      </w:r>
      <w:r>
        <w:t xml:space="preserve">   love    </w:t>
      </w:r>
      <w:r>
        <w:t xml:space="preserve">   health    </w:t>
      </w:r>
      <w:r>
        <w:t xml:space="preserve">   empathy    </w:t>
      </w:r>
      <w:r>
        <w:t xml:space="preserve">   honesty    </w:t>
      </w:r>
      <w:r>
        <w:t xml:space="preserve">   respect    </w:t>
      </w:r>
      <w:r>
        <w:t xml:space="preserve">   power    </w:t>
      </w:r>
      <w:r>
        <w:t xml:space="preserve">   success    </w:t>
      </w:r>
      <w:r>
        <w:t xml:space="preserve">   patience    </w:t>
      </w:r>
      <w:r>
        <w:t xml:space="preserve">   recognition    </w:t>
      </w:r>
      <w:r>
        <w:t xml:space="preserve">   security    </w:t>
      </w:r>
      <w:r>
        <w:t xml:space="preserve">   wealth    </w:t>
      </w:r>
      <w:r>
        <w:t xml:space="preserve">   loyalty    </w:t>
      </w:r>
      <w:r>
        <w:t xml:space="preserve">   advancement    </w:t>
      </w:r>
      <w:r>
        <w:t xml:space="preserve">   trustworthiness    </w:t>
      </w:r>
      <w:r>
        <w:t xml:space="preserve">   cooperation    </w:t>
      </w:r>
      <w:r>
        <w:t xml:space="preserve">   humor    </w:t>
      </w:r>
      <w:r>
        <w:t xml:space="preserve">   work    </w:t>
      </w:r>
      <w:r>
        <w:t xml:space="preserve">   accountability    </w:t>
      </w:r>
      <w:r>
        <w:t xml:space="preserve">   creativity    </w:t>
      </w:r>
      <w:r>
        <w:t xml:space="preserve">   dedication    </w:t>
      </w:r>
      <w:r>
        <w:t xml:space="preserve">   freedom    </w:t>
      </w:r>
      <w:r>
        <w:t xml:space="preserve">   compassion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2021-10-11T20:47:02Z</dcterms:created>
  <dcterms:modified xsi:type="dcterms:W3CDTF">2021-10-11T20:47:02Z</dcterms:modified>
</cp:coreProperties>
</file>