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sharing    </w:t>
      </w:r>
      <w:r>
        <w:t xml:space="preserve">   patience    </w:t>
      </w:r>
      <w:r>
        <w:t xml:space="preserve">   love    </w:t>
      </w:r>
      <w:r>
        <w:t xml:space="preserve">   loyalty    </w:t>
      </w:r>
      <w:r>
        <w:t xml:space="preserve">   friendship    </w:t>
      </w:r>
      <w:r>
        <w:t xml:space="preserve">   caring    </w:t>
      </w:r>
      <w:r>
        <w:t xml:space="preserve">   honesty    </w:t>
      </w:r>
      <w:r>
        <w:t xml:space="preserve">   cooperation    </w:t>
      </w:r>
      <w:r>
        <w:t xml:space="preserve">   doing your best    </w:t>
      </w:r>
      <w:r>
        <w:t xml:space="preserve">   respect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2021-10-11T20:47:07Z</dcterms:created>
  <dcterms:modified xsi:type="dcterms:W3CDTF">2021-10-11T20:47:07Z</dcterms:modified>
</cp:coreProperties>
</file>