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p>
      <w:pPr>
        <w:pStyle w:val="Questions"/>
      </w:pPr>
      <w:r>
        <w:t xml:space="preserve">1. OHETNS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EAVLU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POTELI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NLVOIG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YUOTTRTRSWH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CGRAIN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TIILSAUPR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IKDN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NIPETTA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HARD WIOKNGR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TEECRVIA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MHROU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CETPSRE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LEBONSPESIR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EIWS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2021-10-11T20:47:09Z</dcterms:created>
  <dcterms:modified xsi:type="dcterms:W3CDTF">2021-10-11T20:47:09Z</dcterms:modified>
</cp:coreProperties>
</file>