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service to others    </w:t>
      </w:r>
      <w:r>
        <w:t xml:space="preserve">   perseverance    </w:t>
      </w:r>
      <w:r>
        <w:t xml:space="preserve">   education    </w:t>
      </w:r>
      <w:r>
        <w:t xml:space="preserve">   courage    </w:t>
      </w:r>
      <w:r>
        <w:t xml:space="preserve">   fitness    </w:t>
      </w:r>
      <w:r>
        <w:t xml:space="preserve">   respect    </w:t>
      </w:r>
      <w:r>
        <w:t xml:space="preserve">   passion    </w:t>
      </w:r>
      <w:r>
        <w:t xml:space="preserve">   optimism    </w:t>
      </w:r>
      <w:r>
        <w:t xml:space="preserve">   positivity    </w:t>
      </w:r>
      <w:r>
        <w:t xml:space="preserve">   motivation    </w:t>
      </w:r>
      <w:r>
        <w:t xml:space="preserve">   spirit of adventure    </w:t>
      </w:r>
      <w:r>
        <w:t xml:space="preserve">   compassion    </w:t>
      </w:r>
      <w:r>
        <w:t xml:space="preserve">   good humour    </w:t>
      </w:r>
      <w:r>
        <w:t xml:space="preserve">   creativity    </w:t>
      </w:r>
      <w:r>
        <w:t xml:space="preserve">   innovation    </w:t>
      </w:r>
      <w:r>
        <w:t xml:space="preserve">   honesty    </w:t>
      </w:r>
      <w:r>
        <w:t xml:space="preserve">   consistency    </w:t>
      </w:r>
      <w:r>
        <w:t xml:space="preserve">   open-mindedness    </w:t>
      </w:r>
      <w:r>
        <w:t xml:space="preserve">   commitment    </w:t>
      </w:r>
      <w:r>
        <w:t xml:space="preserve">   loyalty    </w:t>
      </w:r>
      <w:r>
        <w:t xml:space="preserve">   reliability    </w:t>
      </w:r>
      <w:r>
        <w:t xml:space="preserve">   dependability    </w:t>
      </w:r>
      <w:r>
        <w:t xml:space="preserve">   family    </w:t>
      </w:r>
      <w:r>
        <w:t xml:space="preserve">   truthfulness    </w:t>
      </w:r>
      <w:r>
        <w:t xml:space="preserve">   gratitude    </w:t>
      </w:r>
      <w:r>
        <w:t xml:space="preserve">   cooperation    </w:t>
      </w:r>
      <w:r>
        <w:t xml:space="preserve">   fairness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Values</dc:title>
  <dcterms:created xsi:type="dcterms:W3CDTF">2021-10-11T20:47:16Z</dcterms:created>
  <dcterms:modified xsi:type="dcterms:W3CDTF">2021-10-11T20:47:16Z</dcterms:modified>
</cp:coreProperties>
</file>