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Coowners    </w:t>
      </w:r>
      <w:r>
        <w:t xml:space="preserve">   Values    </w:t>
      </w:r>
      <w:r>
        <w:t xml:space="preserve">   Partnership    </w:t>
      </w:r>
      <w:r>
        <w:t xml:space="preserve">   We Not Me    </w:t>
      </w:r>
      <w:r>
        <w:t xml:space="preserve">   Give More    </w:t>
      </w:r>
      <w:r>
        <w:t xml:space="preserve">   Team    </w:t>
      </w:r>
      <w:r>
        <w:t xml:space="preserve">   Together    </w:t>
      </w:r>
      <w:r>
        <w:t xml:space="preserve">   Be Yourself    </w:t>
      </w:r>
      <w:r>
        <w:t xml:space="preserve">   Proud    </w:t>
      </w:r>
      <w:r>
        <w:t xml:space="preserve">   Quirky    </w:t>
      </w:r>
      <w:r>
        <w:t xml:space="preserve">   Everything    </w:t>
      </w:r>
      <w:r>
        <w:t xml:space="preserve">   All Or Nothing    </w:t>
      </w:r>
      <w:r>
        <w:t xml:space="preserve">   Do Right    </w:t>
      </w:r>
      <w:r>
        <w:t xml:space="preserve">   Judgement    </w:t>
      </w:r>
      <w:r>
        <w:t xml:space="preserve">   Integrity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Values</dc:title>
  <dcterms:created xsi:type="dcterms:W3CDTF">2021-10-11T20:47:19Z</dcterms:created>
  <dcterms:modified xsi:type="dcterms:W3CDTF">2021-10-11T20:47:19Z</dcterms:modified>
</cp:coreProperties>
</file>