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Values</w:t>
      </w:r>
    </w:p>
    <w:p>
      <w:pPr>
        <w:pStyle w:val="Questions"/>
      </w:pPr>
      <w:r>
        <w:t xml:space="preserve">1. LIQTUYA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NCIMOTTMME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EONCRWSO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UECTPSELRF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VTMESNETNI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KWAROEMT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INGEB SEHNTO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INGEOL OF BOOM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NFGMEINULA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BE LFUYSROE SLYAWA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TDJENEGMU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LREO MDLOE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BE YSOELUFR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RUO SSBUNESI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PARTREN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ITEAVTMO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AESVLU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CANLTILORAOOB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ETXRA EMLI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YRVSETIDI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2021-10-11T20:47:22Z</dcterms:created>
  <dcterms:modified xsi:type="dcterms:W3CDTF">2021-10-11T20:47:22Z</dcterms:modified>
</cp:coreProperties>
</file>