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Honesty    </w:t>
      </w:r>
      <w:r>
        <w:t xml:space="preserve">   Loyalty    </w:t>
      </w:r>
      <w:r>
        <w:t xml:space="preserve">   Commitment    </w:t>
      </w:r>
      <w:r>
        <w:t xml:space="preserve">   Independence    </w:t>
      </w:r>
      <w:r>
        <w:t xml:space="preserve">   Respect    </w:t>
      </w:r>
      <w:r>
        <w:t xml:space="preserve">   Grace    </w:t>
      </w:r>
      <w:r>
        <w:t xml:space="preserve">   Ambition    </w:t>
      </w:r>
      <w:r>
        <w:t xml:space="preserve">   Effort    </w:t>
      </w:r>
      <w:r>
        <w:t xml:space="preserve">   Trustworthy    </w:t>
      </w:r>
      <w:r>
        <w:t xml:space="preserve">   Self-discipline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2020</dc:title>
  <dcterms:created xsi:type="dcterms:W3CDTF">2021-10-11T20:47:42Z</dcterms:created>
  <dcterms:modified xsi:type="dcterms:W3CDTF">2021-10-11T20:47:42Z</dcterms:modified>
</cp:coreProperties>
</file>