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Acceptance    </w:t>
      </w:r>
      <w:r>
        <w:t xml:space="preserve">   Accomplishment    </w:t>
      </w:r>
      <w:r>
        <w:t xml:space="preserve">   Accuracy    </w:t>
      </w:r>
      <w:r>
        <w:t xml:space="preserve">   Achievement    </w:t>
      </w:r>
      <w:r>
        <w:t xml:space="preserve">   Acknowledgement    </w:t>
      </w:r>
      <w:r>
        <w:t xml:space="preserve">   Activeness    </w:t>
      </w:r>
      <w:r>
        <w:t xml:space="preserve">   Adaptability    </w:t>
      </w:r>
      <w:r>
        <w:t xml:space="preserve">   Adoration    </w:t>
      </w:r>
      <w:r>
        <w:t xml:space="preserve">   Adventure    </w:t>
      </w:r>
      <w:r>
        <w:t xml:space="preserve">   Affection    </w:t>
      </w:r>
      <w:r>
        <w:t xml:space="preserve">   Affluence    </w:t>
      </w:r>
      <w:r>
        <w:t xml:space="preserve">   Aggressiveness    </w:t>
      </w:r>
      <w:r>
        <w:t xml:space="preserve">   Agility    </w:t>
      </w:r>
      <w:r>
        <w:t xml:space="preserve">   Alertness    </w:t>
      </w:r>
      <w:r>
        <w:t xml:space="preserve">   Altruism    </w:t>
      </w:r>
      <w:r>
        <w:t xml:space="preserve">   Ambition    </w:t>
      </w:r>
      <w:r>
        <w:t xml:space="preserve">   Amusement    </w:t>
      </w:r>
      <w:r>
        <w:t xml:space="preserve">   Anticipation    </w:t>
      </w:r>
      <w:r>
        <w:t xml:space="preserve">   Appreciation    </w:t>
      </w:r>
      <w:r>
        <w:t xml:space="preserve">   Approachability    </w:t>
      </w:r>
      <w:r>
        <w:t xml:space="preserve">   Articulacy    </w:t>
      </w:r>
      <w:r>
        <w:t xml:space="preserve">   Assertiveness    </w:t>
      </w:r>
      <w:r>
        <w:t xml:space="preserve">   Assurance    </w:t>
      </w:r>
      <w:r>
        <w:t xml:space="preserve">   Attentiveness    </w:t>
      </w:r>
      <w:r>
        <w:t xml:space="preserve">   Attractiveness    </w:t>
      </w:r>
      <w:r>
        <w:t xml:space="preserve">   Awareness    </w:t>
      </w:r>
      <w:r>
        <w:t xml:space="preserve">   Balance    </w:t>
      </w:r>
      <w:r>
        <w:t xml:space="preserve">   Beauty    </w:t>
      </w:r>
      <w:r>
        <w:t xml:space="preserve">   Belonging    </w:t>
      </w:r>
      <w:r>
        <w:t xml:space="preserve">   Benevolence    </w:t>
      </w:r>
      <w:r>
        <w:t xml:space="preserve">   Boldness    </w:t>
      </w:r>
      <w:r>
        <w:t xml:space="preserve">   Bravery    </w:t>
      </w:r>
      <w:r>
        <w:t xml:space="preserve">   Calmness    </w:t>
      </w:r>
      <w:r>
        <w:t xml:space="preserve">   Camaraderie    </w:t>
      </w:r>
      <w:r>
        <w:t xml:space="preserve">   Capability    </w:t>
      </w:r>
      <w:r>
        <w:t xml:space="preserve">   Care    </w:t>
      </w:r>
      <w:r>
        <w:t xml:space="preserve">   Charm    </w:t>
      </w:r>
      <w:r>
        <w:t xml:space="preserve">   Cheerfulness    </w:t>
      </w:r>
      <w:r>
        <w:t xml:space="preserve">   Clarity    </w:t>
      </w:r>
      <w:r>
        <w:t xml:space="preserve">   Cleverness    </w:t>
      </w:r>
      <w:r>
        <w:t xml:space="preserve">   Compassion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2021-10-11T20:47:42Z</dcterms:created>
  <dcterms:modified xsi:type="dcterms:W3CDTF">2021-10-11T20:47:42Z</dcterms:modified>
</cp:coreProperties>
</file>