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</w:t>
      </w:r>
    </w:p>
    <w:p>
      <w:pPr>
        <w:pStyle w:val="Questions"/>
      </w:pPr>
      <w:r>
        <w:t xml:space="preserve">1. DGNIAR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LHEGDIT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DDIEYLITNEPAB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DNIEITEAONRMT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OEDITONV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DEYETTIRX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IDNGYIT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EECGIIDLN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ERDOCNITI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SIIPNEIDCL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DIETSCIONR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IIEDSVYTR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NDMIEAONC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NMIRADEG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ERDIV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DTUY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ADIMSMNY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</dc:title>
  <dcterms:created xsi:type="dcterms:W3CDTF">2021-10-11T20:47:45Z</dcterms:created>
  <dcterms:modified xsi:type="dcterms:W3CDTF">2021-10-11T20:47:45Z</dcterms:modified>
</cp:coreProperties>
</file>