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Values </w:t>
      </w:r>
    </w:p>
    <w:p>
      <w:pPr>
        <w:pStyle w:val="Questions"/>
      </w:pPr>
      <w:r>
        <w:t xml:space="preserve">1. THUTICEAN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AIYFLM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ERALVT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CBIALORLATONO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5. CISPSNOMOA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NHSEYOT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YTERGITIN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GWHROT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NUF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10. NPPSAHSIE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OELV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LTAOLYY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TIUHILYM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CNOROLT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HUFEGTSSTLNOUH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16. CESEVIR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HAERPSDLEI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18. MONNCNTTTEE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19. TIBYISTLA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20. RGSETTHN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Values </dc:title>
  <dcterms:created xsi:type="dcterms:W3CDTF">2021-10-11T20:47:51Z</dcterms:created>
  <dcterms:modified xsi:type="dcterms:W3CDTF">2021-10-11T20:47:51Z</dcterms:modified>
</cp:coreProperties>
</file>