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period in which there is no war or a war has 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fact of having a duty to deal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understand something; comprehension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happy satisfaction and enjoyment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accomplishment of an aim or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close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or capacity to do something or act in a particular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2021-10-11T20:46:17Z</dcterms:created>
  <dcterms:modified xsi:type="dcterms:W3CDTF">2021-10-11T20:46:17Z</dcterms:modified>
</cp:coreProperties>
</file>