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unkindness    </w:t>
      </w:r>
      <w:r>
        <w:t xml:space="preserve">   greed    </w:t>
      </w:r>
      <w:r>
        <w:t xml:space="preserve">   envy    </w:t>
      </w:r>
      <w:r>
        <w:t xml:space="preserve">   selfishness    </w:t>
      </w:r>
      <w:r>
        <w:t xml:space="preserve">   respect    </w:t>
      </w:r>
      <w:r>
        <w:t xml:space="preserve">   forgiveness    </w:t>
      </w:r>
      <w:r>
        <w:t xml:space="preserve">   truthfulness    </w:t>
      </w:r>
      <w:r>
        <w:t xml:space="preserve">   perseverance    </w:t>
      </w:r>
      <w:r>
        <w:t xml:space="preserve">   service    </w:t>
      </w:r>
      <w:r>
        <w:t xml:space="preserve">   friendship    </w:t>
      </w:r>
      <w:r>
        <w:t xml:space="preserve">   thankfulness    </w:t>
      </w:r>
      <w:r>
        <w:t xml:space="preserve">   generosity    </w:t>
      </w:r>
      <w:r>
        <w:t xml:space="preserve">   justice    </w:t>
      </w:r>
      <w:r>
        <w:t xml:space="preserve">   courage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 </dc:title>
  <dcterms:created xsi:type="dcterms:W3CDTF">2021-10-11T20:47:57Z</dcterms:created>
  <dcterms:modified xsi:type="dcterms:W3CDTF">2021-10-11T20:47:57Z</dcterms:modified>
</cp:coreProperties>
</file>