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Volunteering    </w:t>
      </w:r>
      <w:r>
        <w:t xml:space="preserve">   Friends    </w:t>
      </w:r>
      <w:r>
        <w:t xml:space="preserve">   Education    </w:t>
      </w:r>
      <w:r>
        <w:t xml:space="preserve">   Family    </w:t>
      </w:r>
      <w:r>
        <w:t xml:space="preserve">   Trustworthiness    </w:t>
      </w:r>
      <w:r>
        <w:t xml:space="preserve">   Fairness    </w:t>
      </w:r>
      <w:r>
        <w:t xml:space="preserve">   Self-discipline    </w:t>
      </w:r>
      <w:r>
        <w:t xml:space="preserve">   Responsibility    </w:t>
      </w:r>
      <w:r>
        <w:t xml:space="preserve">   Respect    </w:t>
      </w:r>
      <w:r>
        <w:t xml:space="preserve">   Integrity    </w:t>
      </w:r>
      <w:r>
        <w:t xml:space="preserve">   Honesty    </w:t>
      </w:r>
      <w:r>
        <w:t xml:space="preserve">   Compassion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2021-10-11T20:48:00Z</dcterms:created>
  <dcterms:modified xsi:type="dcterms:W3CDTF">2021-10-11T20:48:00Z</dcterms:modified>
</cp:coreProperties>
</file>