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angry    </w:t>
      </w:r>
      <w:r>
        <w:t xml:space="preserve">   happy    </w:t>
      </w:r>
      <w:r>
        <w:t xml:space="preserve">   sad    </w:t>
      </w:r>
      <w:r>
        <w:t xml:space="preserve">   emotions    </w:t>
      </w:r>
      <w:r>
        <w:t xml:space="preserve">   feelings    </w:t>
      </w:r>
      <w:r>
        <w:t xml:space="preserve">   difficult    </w:t>
      </w:r>
      <w:r>
        <w:t xml:space="preserve">   true    </w:t>
      </w:r>
      <w:r>
        <w:t xml:space="preserve">   summarize    </w:t>
      </w:r>
      <w:r>
        <w:t xml:space="preserve">   life    </w:t>
      </w:r>
      <w:r>
        <w:t xml:space="preserve">   person    </w:t>
      </w:r>
      <w:r>
        <w:t xml:space="preserve">   personality    </w:t>
      </w:r>
      <w:r>
        <w:t xml:space="preserve">   interviewee    </w:t>
      </w:r>
      <w:r>
        <w:t xml:space="preserve">   personal    </w:t>
      </w:r>
      <w:r>
        <w:t xml:space="preserve">   influenced    </w:t>
      </w:r>
      <w:r>
        <w:t xml:space="preserve">   character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2021-10-11T20:48:10Z</dcterms:created>
  <dcterms:modified xsi:type="dcterms:W3CDTF">2021-10-11T20:48:10Z</dcterms:modified>
</cp:coreProperties>
</file>