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to work in an organized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really interested in new equipment and computers.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need stimulating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seek out understanding of information and facts.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need work that I believe in strongly.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need to enjoy what I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like to feel I belong to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Attention to detail is important to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need to work with activities that frequently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like to work in an environment that encourages people to come up with new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Financial rewards for my work are important to 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prefer to avoid pressure or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would like to be able to set my own schedule.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enjoy working closely with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want to develop specialized knowledge or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want my work to improve the world in which we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troubleshoot problems and come up with solutions.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prefer to work with little or no supervision.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enjoy enabling others to do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work site is very important to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want a steady job with a steady paycheck.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important to me that others look up to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enjoy doing things with members of my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2021-10-11T20:46:19Z</dcterms:created>
  <dcterms:modified xsi:type="dcterms:W3CDTF">2021-10-11T20:46:19Z</dcterms:modified>
</cp:coreProperties>
</file>