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you can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get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good at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higher power to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tell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need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you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Lifestyle you need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2021-10-11T20:46:21Z</dcterms:created>
  <dcterms:modified xsi:type="dcterms:W3CDTF">2021-10-11T20:46:21Z</dcterms:modified>
</cp:coreProperties>
</file>