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one of us has a distinct and ..................? set of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learn from others and .................? their values and make them our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important value to many people, is.................?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 set of .................? values, a society would not be able to function harmoniously.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Values can be negative or they can be 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strong role models in our lives, make us feel valued, important and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culture is a group of people that ...............? the same set of core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Values guide our actions, speech and 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Values play a part in forming groups, societies, civilizations and..............?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Values help create our 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moment we are born we begin........?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Values can  help us .....................? why we do the things we do. It helps us to know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else can supply caring and support to you besides your mum and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place most of us learn our values is from our.............?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values are our............? about what we think is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are young...we learn how to ...........? and be part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get our values from other people ...important in our lives. They are called.............? models.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Volunteers can help ...............you and others along the right path.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2021-10-11T20:46:34Z</dcterms:created>
  <dcterms:modified xsi:type="dcterms:W3CDTF">2021-10-11T20:46:34Z</dcterms:modified>
</cp:coreProperties>
</file>