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positive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timid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dependent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tease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hamper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lie</w:t>
            </w:r>
          </w:p>
        </w:tc>
      </w:tr>
    </w:tbl>
    <w:p>
      <w:pPr>
        <w:pStyle w:val="WordBankSmall"/>
      </w:pPr>
      <w:r>
        <w:t xml:space="preserve">   Truth    </w:t>
      </w:r>
      <w:r>
        <w:t xml:space="preserve">   confident    </w:t>
      </w:r>
      <w:r>
        <w:t xml:space="preserve">   Calm    </w:t>
      </w:r>
      <w:r>
        <w:t xml:space="preserve">   Friend    </w:t>
      </w:r>
      <w:r>
        <w:t xml:space="preserve">   Kind    </w:t>
      </w:r>
      <w:r>
        <w:t xml:space="preserve">   Faith    </w:t>
      </w:r>
      <w:r>
        <w:t xml:space="preserve">   Diligent     </w:t>
      </w:r>
      <w:r>
        <w:t xml:space="preserve">   Negative    </w:t>
      </w:r>
      <w:r>
        <w:t xml:space="preserve">   Helpful    </w:t>
      </w:r>
      <w:r>
        <w:t xml:space="preserve">   Bold    </w:t>
      </w:r>
      <w:r>
        <w:t xml:space="preserve">   Encourage    </w:t>
      </w:r>
      <w:r>
        <w:t xml:space="preserve">   Independent    </w:t>
      </w:r>
      <w:r>
        <w:t xml:space="preserve">   Courageous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2021-10-11T20:46:38Z</dcterms:created>
  <dcterms:modified xsi:type="dcterms:W3CDTF">2021-10-11T20:46:38Z</dcterms:modified>
</cp:coreProperties>
</file>