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Wealth    </w:t>
      </w:r>
      <w:r>
        <w:t xml:space="preserve">   Teamwork    </w:t>
      </w:r>
      <w:r>
        <w:t xml:space="preserve">   Skillfulness    </w:t>
      </w:r>
      <w:r>
        <w:t xml:space="preserve">   Security    </w:t>
      </w:r>
      <w:r>
        <w:t xml:space="preserve">   Recognition    </w:t>
      </w:r>
      <w:r>
        <w:t xml:space="preserve">   Punctuality    </w:t>
      </w:r>
      <w:r>
        <w:t xml:space="preserve">   Perseverance    </w:t>
      </w:r>
      <w:r>
        <w:t xml:space="preserve">   Passion    </w:t>
      </w:r>
      <w:r>
        <w:t xml:space="preserve">   Leadership    </w:t>
      </w:r>
      <w:r>
        <w:t xml:space="preserve">   Happiness    </w:t>
      </w:r>
      <w:r>
        <w:t xml:space="preserve">   Fairness    </w:t>
      </w:r>
      <w:r>
        <w:t xml:space="preserve">   Excitement    </w:t>
      </w:r>
      <w:r>
        <w:t xml:space="preserve">   Direction    </w:t>
      </w:r>
      <w:r>
        <w:t xml:space="preserve">   Dependability    </w:t>
      </w:r>
      <w:r>
        <w:t xml:space="preserve">   Compassion    </w:t>
      </w:r>
      <w:r>
        <w:t xml:space="preserve">   Challenge    </w:t>
      </w:r>
      <w:r>
        <w:t xml:space="preserve">   Bravery    </w:t>
      </w:r>
      <w:r>
        <w:t xml:space="preserve">   Balance    </w:t>
      </w:r>
      <w:r>
        <w:t xml:space="preserve">   Adaptability    </w:t>
      </w:r>
      <w:r>
        <w:t xml:space="preserve">   Achievement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</dc:title>
  <dcterms:created xsi:type="dcterms:W3CDTF">2021-10-11T20:46:41Z</dcterms:created>
  <dcterms:modified xsi:type="dcterms:W3CDTF">2021-10-11T20:46:41Z</dcterms:modified>
</cp:coreProperties>
</file>