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Values &amp;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never skip a hockey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did my barn chores today even though it was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make sure to tell the people I love how I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wants to do well and works hard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made sure to make my bed and put away my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make sure to attend all my cousins' birthday parties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disagree with something, I use my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always take my hat off for "O Canada"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make sure to remember my friends' birthdays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a nutritional breakfast makes me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love riding my dirt bike on 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appreciate that I can make my own choices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would never tell my friends'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is being treated unfairly, I stick up for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&amp; Behaviour</dc:title>
  <dcterms:created xsi:type="dcterms:W3CDTF">2021-10-11T20:46:30Z</dcterms:created>
  <dcterms:modified xsi:type="dcterms:W3CDTF">2021-10-11T20:46:30Z</dcterms:modified>
</cp:coreProperties>
</file>