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Ambition    </w:t>
      </w:r>
      <w:r>
        <w:t xml:space="preserve">   Authenticity    </w:t>
      </w:r>
      <w:r>
        <w:t xml:space="preserve">   Balance    </w:t>
      </w:r>
      <w:r>
        <w:t xml:space="preserve">   Career    </w:t>
      </w:r>
      <w:r>
        <w:t xml:space="preserve">   Commitment    </w:t>
      </w:r>
      <w:r>
        <w:t xml:space="preserve">   Creativity    </w:t>
      </w:r>
      <w:r>
        <w:t xml:space="preserve">   Discipline    </w:t>
      </w:r>
      <w:r>
        <w:t xml:space="preserve">   Efficiency    </w:t>
      </w:r>
      <w:r>
        <w:t xml:space="preserve">   Empowerment    </w:t>
      </w:r>
      <w:r>
        <w:t xml:space="preserve">   Excellence    </w:t>
      </w:r>
      <w:r>
        <w:t xml:space="preserve">   Family    </w:t>
      </w:r>
      <w:r>
        <w:t xml:space="preserve">   Freedom    </w:t>
      </w:r>
      <w:r>
        <w:t xml:space="preserve">   Friendship    </w:t>
      </w:r>
      <w:r>
        <w:t xml:space="preserve">   Growth    </w:t>
      </w:r>
      <w:r>
        <w:t xml:space="preserve">   Health    </w:t>
      </w:r>
      <w:r>
        <w:t xml:space="preserve">   Honesty    </w:t>
      </w:r>
      <w:r>
        <w:t xml:space="preserve">   Honor    </w:t>
      </w:r>
      <w:r>
        <w:t xml:space="preserve">   Independence    </w:t>
      </w:r>
      <w:r>
        <w:t xml:space="preserve">   Individuality    </w:t>
      </w:r>
      <w:r>
        <w:t xml:space="preserve">   Knowledge    </w:t>
      </w:r>
      <w:r>
        <w:t xml:space="preserve">   Leadership    </w:t>
      </w:r>
      <w:r>
        <w:t xml:space="preserve">   Learning    </w:t>
      </w:r>
      <w:r>
        <w:t xml:space="preserve">   Love    </w:t>
      </w:r>
      <w:r>
        <w:t xml:space="preserve">   Loyalty    </w:t>
      </w:r>
      <w:r>
        <w:t xml:space="preserve">   Marriage    </w:t>
      </w:r>
      <w:r>
        <w:t xml:space="preserve">   Money    </w:t>
      </w:r>
      <w:r>
        <w:t xml:space="preserve">   Patience    </w:t>
      </w:r>
      <w:r>
        <w:t xml:space="preserve">   Peace Of Mind    </w:t>
      </w:r>
      <w:r>
        <w:t xml:space="preserve">   Power    </w:t>
      </w:r>
      <w:r>
        <w:t xml:space="preserve">   Pride    </w:t>
      </w:r>
      <w:r>
        <w:t xml:space="preserve">   Quality    </w:t>
      </w:r>
      <w:r>
        <w:t xml:space="preserve">   Respect    </w:t>
      </w:r>
      <w:r>
        <w:t xml:space="preserve">   Responsibility    </w:t>
      </w:r>
      <w:r>
        <w:t xml:space="preserve">   Security    </w:t>
      </w:r>
      <w:r>
        <w:t xml:space="preserve">   SelfCare    </w:t>
      </w:r>
      <w:r>
        <w:t xml:space="preserve">   SelfControl    </w:t>
      </w:r>
      <w:r>
        <w:t xml:space="preserve">   SpiritualLife    </w:t>
      </w:r>
      <w:r>
        <w:t xml:space="preserve">   Stability    </w:t>
      </w:r>
      <w:r>
        <w:t xml:space="preserve">   Success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Word Search</dc:title>
  <dcterms:created xsi:type="dcterms:W3CDTF">2021-10-11T20:47:47Z</dcterms:created>
  <dcterms:modified xsi:type="dcterms:W3CDTF">2021-10-11T20:47:47Z</dcterms:modified>
</cp:coreProperties>
</file>