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 Word Search (and other positive traits)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CONFIDENT    </w:t>
      </w:r>
      <w:r>
        <w:t xml:space="preserve">   CREATIVE    </w:t>
      </w:r>
      <w:r>
        <w:t xml:space="preserve">   DILIGENCE    </w:t>
      </w:r>
      <w:r>
        <w:t xml:space="preserve">   DISCIPLINE    </w:t>
      </w:r>
      <w:r>
        <w:t xml:space="preserve">   ENTHUSIASTIC    </w:t>
      </w:r>
      <w:r>
        <w:t xml:space="preserve">   FAIRNESS    </w:t>
      </w:r>
      <w:r>
        <w:t xml:space="preserve">   FRIENDLY    </w:t>
      </w:r>
      <w:r>
        <w:t xml:space="preserve">   HARMONY    </w:t>
      </w:r>
      <w:r>
        <w:t xml:space="preserve">   HELPFUL    </w:t>
      </w:r>
      <w:r>
        <w:t xml:space="preserve">   HONESTY    </w:t>
      </w:r>
      <w:r>
        <w:t xml:space="preserve">   INTEGRITY    </w:t>
      </w:r>
      <w:r>
        <w:t xml:space="preserve">   KIND    </w:t>
      </w:r>
      <w:r>
        <w:t xml:space="preserve">   LOVING    </w:t>
      </w:r>
      <w:r>
        <w:t xml:space="preserve">   RESILIENCE    </w:t>
      </w:r>
      <w:r>
        <w:t xml:space="preserve">   RESPECT    </w:t>
      </w:r>
      <w:r>
        <w:t xml:space="preserve">   RESPONSIBILITY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 Word Search (and other positive traits)</dc:title>
  <dcterms:created xsi:type="dcterms:W3CDTF">2021-10-11T20:47:09Z</dcterms:created>
  <dcterms:modified xsi:type="dcterms:W3CDTF">2021-10-11T20:47:09Z</dcterms:modified>
</cp:coreProperties>
</file>