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and Goals</w:t>
      </w:r>
    </w:p>
    <w:p>
      <w:pPr>
        <w:pStyle w:val="Questions"/>
      </w:pPr>
      <w:r>
        <w:t xml:space="preserve">1. ERRIRSBA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TUOONSIL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CLERITSIA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RONMAEITDNTEI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TTAIENBAAL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AAADTEGVN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LEBMPOR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TNEOYSH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ETLIIPISBYRONS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UQITALEY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ELWODNGEK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LSRBEAEAUM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ECEIPATN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TYAYOLL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ESSNCOENUQEC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Barriers    </w:t>
      </w:r>
      <w:r>
        <w:t xml:space="preserve">   Solution    </w:t>
      </w:r>
      <w:r>
        <w:t xml:space="preserve">   Realistic    </w:t>
      </w:r>
      <w:r>
        <w:t xml:space="preserve">   Determination    </w:t>
      </w:r>
      <w:r>
        <w:t xml:space="preserve">   attainable    </w:t>
      </w:r>
      <w:r>
        <w:t xml:space="preserve">   advantage    </w:t>
      </w:r>
      <w:r>
        <w:t xml:space="preserve">   problem    </w:t>
      </w:r>
      <w:r>
        <w:t xml:space="preserve">   honesty    </w:t>
      </w:r>
      <w:r>
        <w:t xml:space="preserve">   responsibility    </w:t>
      </w:r>
      <w:r>
        <w:t xml:space="preserve">   Equality    </w:t>
      </w:r>
      <w:r>
        <w:t xml:space="preserve">   knowledge    </w:t>
      </w:r>
      <w:r>
        <w:t xml:space="preserve">   measurable    </w:t>
      </w:r>
      <w:r>
        <w:t xml:space="preserve">   patience    </w:t>
      </w:r>
      <w:r>
        <w:t xml:space="preserve">   loyalty    </w:t>
      </w:r>
      <w:r>
        <w:t xml:space="preserve">   consequences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and Goals</dc:title>
  <dcterms:created xsi:type="dcterms:W3CDTF">2021-10-11T20:47:05Z</dcterms:created>
  <dcterms:modified xsi:type="dcterms:W3CDTF">2021-10-11T20:47:05Z</dcterms:modified>
</cp:coreProperties>
</file>