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and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perseverance    </w:t>
      </w:r>
      <w:r>
        <w:t xml:space="preserve">   skills    </w:t>
      </w:r>
      <w:r>
        <w:t xml:space="preserve">   performance    </w:t>
      </w:r>
      <w:r>
        <w:t xml:space="preserve">   coping    </w:t>
      </w:r>
      <w:r>
        <w:t xml:space="preserve">   tolerance    </w:t>
      </w:r>
      <w:r>
        <w:t xml:space="preserve">   positive    </w:t>
      </w:r>
      <w:r>
        <w:t xml:space="preserve">   america    </w:t>
      </w:r>
      <w:r>
        <w:t xml:space="preserve">   jobs    </w:t>
      </w:r>
      <w:r>
        <w:t xml:space="preserve">   graduate    </w:t>
      </w:r>
      <w:r>
        <w:t xml:space="preserve">   beliefs    </w:t>
      </w:r>
      <w:r>
        <w:t xml:space="preserve">   judgements    </w:t>
      </w:r>
      <w:r>
        <w:t xml:space="preserve">   standards    </w:t>
      </w:r>
      <w:r>
        <w:t xml:space="preserve">   attitude    </w:t>
      </w:r>
      <w:r>
        <w:t xml:space="preserve">   action    </w:t>
      </w:r>
      <w:r>
        <w:t xml:space="preserve">   ambition    </w:t>
      </w:r>
      <w:r>
        <w:t xml:space="preserve">   career    </w:t>
      </w:r>
      <w:r>
        <w:t xml:space="preserve">   goals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and Goals</dc:title>
  <dcterms:created xsi:type="dcterms:W3CDTF">2021-10-11T20:46:50Z</dcterms:created>
  <dcterms:modified xsi:type="dcterms:W3CDTF">2021-10-11T20:46:50Z</dcterms:modified>
</cp:coreProperties>
</file>