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</w:t>
      </w:r>
    </w:p>
    <w:p>
      <w:pPr>
        <w:pStyle w:val="Questions"/>
      </w:pPr>
      <w:r>
        <w:t xml:space="preserve">1. EECTPRS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ITOSAANRIP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RPTPOIAINEAC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OCUGREA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FELI-BLSFEE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PIRDE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AESNISHPP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ELSCIEERIN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SUMHANTSIE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YNITU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MAORTENIDTEIN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USTRT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ERSIDINHFP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SCMANOOSIP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2021-10-11T20:46:46Z</dcterms:created>
  <dcterms:modified xsi:type="dcterms:W3CDTF">2021-10-11T20:46:46Z</dcterms:modified>
</cp:coreProperties>
</file>