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Believer    </w:t>
      </w:r>
      <w:r>
        <w:t xml:space="preserve">   Friendly    </w:t>
      </w:r>
      <w:r>
        <w:t xml:space="preserve">   Trust Worthy    </w:t>
      </w:r>
      <w:r>
        <w:t xml:space="preserve">   Responsible    </w:t>
      </w:r>
      <w:r>
        <w:t xml:space="preserve">   Respectful    </w:t>
      </w:r>
      <w:r>
        <w:t xml:space="preserve">   Reliable    </w:t>
      </w:r>
      <w:r>
        <w:t xml:space="preserve">   sincerity    </w:t>
      </w:r>
      <w:r>
        <w:t xml:space="preserve">   Self esteem    </w:t>
      </w:r>
      <w:r>
        <w:t xml:space="preserve">   Honesty    </w:t>
      </w:r>
      <w:r>
        <w:t xml:space="preserve">   Clarity    </w:t>
      </w:r>
      <w:r>
        <w:t xml:space="preserve">   Transparency    </w:t>
      </w:r>
      <w:r>
        <w:t xml:space="preserve">   Dependable    </w:t>
      </w:r>
      <w:r>
        <w:t xml:space="preserve">   Integrity    </w:t>
      </w:r>
      <w:r>
        <w:t xml:space="preserve">   Self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2021-10-11T20:46:48Z</dcterms:created>
  <dcterms:modified xsi:type="dcterms:W3CDTF">2021-10-11T20:46:48Z</dcterms:modified>
</cp:coreProperties>
</file>