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Vamos a Cocinar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paella    </w:t>
      </w:r>
      <w:r>
        <w:t xml:space="preserve">   azafran    </w:t>
      </w:r>
      <w:r>
        <w:t xml:space="preserve">   azucar    </w:t>
      </w:r>
      <w:r>
        <w:t xml:space="preserve">   cebolla    </w:t>
      </w:r>
      <w:r>
        <w:t xml:space="preserve">   ajo    </w:t>
      </w:r>
      <w:r>
        <w:t xml:space="preserve">   limon    </w:t>
      </w:r>
      <w:r>
        <w:t xml:space="preserve">   tomate    </w:t>
      </w:r>
      <w:r>
        <w:t xml:space="preserve">   zanahoria    </w:t>
      </w:r>
      <w:r>
        <w:t xml:space="preserve">   pimiento    </w:t>
      </w:r>
      <w:r>
        <w:t xml:space="preserve">   pollo    </w:t>
      </w:r>
      <w:r>
        <w:t xml:space="preserve">   aceite    </w:t>
      </w:r>
      <w:r>
        <w:t xml:space="preserve">   agua    </w:t>
      </w:r>
      <w:r>
        <w:t xml:space="preserve">   pimienta    </w:t>
      </w:r>
      <w:r>
        <w:t xml:space="preserve">   sal    </w:t>
      </w:r>
      <w:r>
        <w:t xml:space="preserve">   paprika    </w:t>
      </w:r>
      <w:r>
        <w:t xml:space="preserve">   arroz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Vamos a Cocinar</dc:title>
  <dcterms:created xsi:type="dcterms:W3CDTF">2021-10-11T20:48:07Z</dcterms:created>
  <dcterms:modified xsi:type="dcterms:W3CDTF">2021-10-11T20:48:07Z</dcterms:modified>
</cp:coreProperties>
</file>