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a Comprar</w:t>
      </w:r>
    </w:p>
    <w:p>
      <w:pPr>
        <w:pStyle w:val="Questions"/>
      </w:pPr>
      <w:r>
        <w:t xml:space="preserve">1. BASUL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ELTANCCIES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EQUCHATA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ONLEPSTAAN TCRSOO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MTEIACSA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GOROR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EMBRSROO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TVEOSID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NNTPSOEAAL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SOL JEANS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AAMSIC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ZOSAATP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a Comprar</dc:title>
  <dcterms:created xsi:type="dcterms:W3CDTF">2021-10-11T20:47:03Z</dcterms:created>
  <dcterms:modified xsi:type="dcterms:W3CDTF">2021-10-11T20:47:03Z</dcterms:modified>
</cp:coreProperties>
</file>