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ropa interior    </w:t>
      </w:r>
      <w:r>
        <w:t xml:space="preserve">   traje de baño    </w:t>
      </w:r>
      <w:r>
        <w:t xml:space="preserve">   blusa    </w:t>
      </w:r>
      <w:r>
        <w:t xml:space="preserve">   joyeria    </w:t>
      </w:r>
      <w:r>
        <w:t xml:space="preserve">   brasalete    </w:t>
      </w:r>
      <w:r>
        <w:t xml:space="preserve">   anillo    </w:t>
      </w:r>
      <w:r>
        <w:t xml:space="preserve">   zapateria    </w:t>
      </w:r>
      <w:r>
        <w:t xml:space="preserve">   regalos    </w:t>
      </w:r>
      <w:r>
        <w:t xml:space="preserve">   gorra    </w:t>
      </w:r>
      <w:r>
        <w:t xml:space="preserve">   cartera    </w:t>
      </w:r>
      <w:r>
        <w:t xml:space="preserve">   abrigo    </w:t>
      </w:r>
      <w:r>
        <w:t xml:space="preserve">   jeans    </w:t>
      </w:r>
      <w:r>
        <w:t xml:space="preserve">   pantalones cortos    </w:t>
      </w:r>
      <w:r>
        <w:t xml:space="preserve">   collar    </w:t>
      </w:r>
      <w:r>
        <w:t xml:space="preserve">   vestido    </w:t>
      </w:r>
      <w:r>
        <w:t xml:space="preserve">   zapato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Compras</dc:title>
  <dcterms:created xsi:type="dcterms:W3CDTF">2021-10-11T20:47:07Z</dcterms:created>
  <dcterms:modified xsi:type="dcterms:W3CDTF">2021-10-11T20:47:07Z</dcterms:modified>
</cp:coreProperties>
</file>