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Vamos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chaqueta de cuero es de solo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 la noche el cielo está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es grande, no es pequeno,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uso mi cupon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cajera tiene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es cheque, es cheque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those girls = ___ chicas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that guitar = ___ guitarra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dogs = ___ perros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crezca quiero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caja tiene dinero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entrada,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mercado tiene 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camisa no esta suelta, 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 tarjeta de _____ no tiene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boy = ___ chico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hay zapatos en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shirts = ____ camisas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seda es muy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book = ___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edificio es </w:t>
            </w:r>
          </w:p>
        </w:tc>
      </w:tr>
    </w:tbl>
    <w:p>
      <w:pPr>
        <w:pStyle w:val="WordBankMedium"/>
      </w:pPr>
      <w:r>
        <w:t xml:space="preserve">   salida    </w:t>
      </w:r>
      <w:r>
        <w:t xml:space="preserve">   oscuro    </w:t>
      </w:r>
      <w:r>
        <w:t xml:space="preserve">   mediano    </w:t>
      </w:r>
      <w:r>
        <w:t xml:space="preserve">   alto    </w:t>
      </w:r>
      <w:r>
        <w:t xml:space="preserve">   efectivo    </w:t>
      </w:r>
      <w:r>
        <w:t xml:space="preserve">   apretado    </w:t>
      </w:r>
      <w:r>
        <w:t xml:space="preserve">   talla    </w:t>
      </w:r>
      <w:r>
        <w:t xml:space="preserve">   liquidacion    </w:t>
      </w:r>
      <w:r>
        <w:t xml:space="preserve">   estar de moda    </w:t>
      </w:r>
      <w:r>
        <w:t xml:space="preserve">   caja    </w:t>
      </w:r>
      <w:r>
        <w:t xml:space="preserve">   brillante    </w:t>
      </w:r>
      <w:r>
        <w:t xml:space="preserve">   viajero    </w:t>
      </w:r>
      <w:r>
        <w:t xml:space="preserve">   credito    </w:t>
      </w:r>
      <w:r>
        <w:t xml:space="preserve">   regalo    </w:t>
      </w:r>
      <w:r>
        <w:t xml:space="preserve">   color    </w:t>
      </w:r>
      <w:r>
        <w:t xml:space="preserve">   este    </w:t>
      </w:r>
      <w:r>
        <w:t xml:space="preserve">   estas    </w:t>
      </w:r>
      <w:r>
        <w:t xml:space="preserve">   ese    </w:t>
      </w:r>
      <w:r>
        <w:t xml:space="preserve">   esas    </w:t>
      </w:r>
      <w:r>
        <w:t xml:space="preserve">   aquella    </w:t>
      </w:r>
      <w:r>
        <w:t xml:space="preserve">   aquellos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Vamos de Compras</dc:title>
  <dcterms:created xsi:type="dcterms:W3CDTF">2021-10-11T20:47:38Z</dcterms:created>
  <dcterms:modified xsi:type="dcterms:W3CDTF">2021-10-11T20:47:38Z</dcterms:modified>
</cp:coreProperties>
</file>