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¡Vamos de Compras!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verduleria    </w:t>
      </w:r>
      <w:r>
        <w:t xml:space="preserve">   vendedor    </w:t>
      </w:r>
      <w:r>
        <w:t xml:space="preserve">   par de zapatas    </w:t>
      </w:r>
      <w:r>
        <w:t xml:space="preserve">   liquidacion    </w:t>
      </w:r>
      <w:r>
        <w:t xml:space="preserve">   numero    </w:t>
      </w:r>
      <w:r>
        <w:t xml:space="preserve">   talla    </w:t>
      </w:r>
      <w:r>
        <w:t xml:space="preserve">   rebajar    </w:t>
      </w:r>
      <w:r>
        <w:t xml:space="preserve">   poco    </w:t>
      </w:r>
      <w:r>
        <w:t xml:space="preserve">   mucho    </w:t>
      </w:r>
      <w:r>
        <w:t xml:space="preserve">   ir de compras    </w:t>
      </w:r>
      <w:r>
        <w:t xml:space="preserve">   mercado    </w:t>
      </w:r>
      <w:r>
        <w:t xml:space="preserve">   escaparate    </w:t>
      </w:r>
      <w:r>
        <w:t xml:space="preserve">   precio    </w:t>
      </w:r>
      <w:r>
        <w:t xml:space="preserve">   chaqueta    </w:t>
      </w:r>
      <w:r>
        <w:t xml:space="preserve">   corbata    </w:t>
      </w:r>
      <w:r>
        <w:t xml:space="preserve">   caro    </w:t>
      </w:r>
      <w:r>
        <w:t xml:space="preserve">   barato    </w:t>
      </w:r>
      <w:r>
        <w:t xml:space="preserve">   camisa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¡Vamos de Compras!</dc:title>
  <dcterms:created xsi:type="dcterms:W3CDTF">2021-10-10T23:48:30Z</dcterms:created>
  <dcterms:modified xsi:type="dcterms:W3CDTF">2021-10-10T23:48:30Z</dcterms:modified>
</cp:coreProperties>
</file>