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Vamos de Viajes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equipaje    </w:t>
      </w:r>
      <w:r>
        <w:t xml:space="preserve">   pasaporte    </w:t>
      </w:r>
      <w:r>
        <w:t xml:space="preserve">   visa    </w:t>
      </w:r>
      <w:r>
        <w:t xml:space="preserve">   maleta    </w:t>
      </w:r>
      <w:r>
        <w:t xml:space="preserve">   billete    </w:t>
      </w:r>
      <w:r>
        <w:t xml:space="preserve">   boleto    </w:t>
      </w:r>
      <w:r>
        <w:t xml:space="preserve">   viajar    </w:t>
      </w:r>
      <w:r>
        <w:t xml:space="preserve">   avion    </w:t>
      </w:r>
      <w:r>
        <w:t xml:space="preserve">   llegada    </w:t>
      </w:r>
      <w:r>
        <w:t xml:space="preserve">   volar    </w:t>
      </w:r>
      <w:r>
        <w:t xml:space="preserve">   vuelo    </w:t>
      </w:r>
      <w:r>
        <w:t xml:space="preserve">   salida    </w:t>
      </w:r>
      <w:r>
        <w:t xml:space="preserve">   pasajero    </w:t>
      </w:r>
      <w:r>
        <w:t xml:space="preserve">   detras de    </w:t>
      </w:r>
      <w:r>
        <w:t xml:space="preserve">   enfrente de    </w:t>
      </w:r>
      <w:r>
        <w:t xml:space="preserve">   delante de    </w:t>
      </w:r>
      <w:r>
        <w:t xml:space="preserve">   encima de    </w:t>
      </w:r>
      <w:r>
        <w:t xml:space="preserve">   debajo de    </w:t>
      </w:r>
      <w:r>
        <w:t xml:space="preserve">   alli    </w:t>
      </w:r>
      <w:r>
        <w:t xml:space="preserve">   aqui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de Viajes</dc:title>
  <dcterms:created xsi:type="dcterms:W3CDTF">2021-10-11T20:47:27Z</dcterms:created>
  <dcterms:modified xsi:type="dcterms:W3CDTF">2021-10-11T20:47:27Z</dcterms:modified>
</cp:coreProperties>
</file>